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5-572-2608/2025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86MS0063-01-2025-002350-97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410,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Чубукова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Чубукова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Александровича,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center"/>
        <w:rPr>
          <w:sz w:val="28"/>
          <w:szCs w:val="28"/>
        </w:rPr>
      </w:pPr>
    </w:p>
    <w:p>
      <w:pPr>
        <w:spacing w:before="0" w:after="0"/>
        <w:ind w:right="22" w:firstLine="6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Чубуков В.А., являясь лицом, состоящим под административным надзором, который имеет ограничение, возложенное на него решением Сургутского городского суда от 02.02.2022, в виде запрета пребывания вне жилого или иного помещения, являющегося место жительства либо пребывания поднадзорного лица, в период времени с 22.00 часов до 06.00 часов следующих суток, за исключением случаев, связанных с исполнением трудовых обязанностей, 18.04.2025 в 23 часа 02 минут отсутствовал по месту жительства по адресу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ограничение, установленное судом, при отсутствии признаков уголовно наказуемого деяния.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Чубуков В.А. в судебном заседании вину признал,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не находился по </w:t>
      </w: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умерла сестра и он находился дома у матери.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Чубукова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86 №</w:t>
      </w:r>
      <w:r>
        <w:rPr>
          <w:rStyle w:val="cat-UserDefinedgrp-3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23.04.2025;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решения Сургутского городского суда от 02.02.2022, согласно которого Чубуков В.А. состоит под административным надзором;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апелляционного определения судебной коллегии по административным делам ХМАО-Югры от 17.05.2022;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посещения надзорного по месту жительства или пребывания от 18.04.2025;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ОБДПС ГАИ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Чубуков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Чубукова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от 24.07.2024;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-фотокопия;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Чубукова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полностью доказанной.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Чубукова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суд квалифицирует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Чубукова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и считает возможным назначить ему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Чубукова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Александровича признать виновным в совершении административного правонарушения, предусмотренного ч. 1 ст. 19.24 КоАП РФ и назначить наказание в виде административного штрафа в размере 1000 (одной тысячи)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1 16 01193019000 140,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УИН 0412365400635005722519166.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8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«_25_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апреля_2025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5-572-2608/20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7rplc-28">
    <w:name w:val="cat-UserDefined grp-3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